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8CC9" w14:textId="77777777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14:paraId="5FB7C007" w14:textId="77777777" w:rsidR="00EF6274" w:rsidRPr="00EF6274" w:rsidRDefault="00EF6274" w:rsidP="00EF6274">
      <w:pPr>
        <w:jc w:val="center"/>
        <w:rPr>
          <w:sz w:val="36"/>
          <w:szCs w:val="36"/>
        </w:rPr>
      </w:pPr>
    </w:p>
    <w:p w14:paraId="274EB18C" w14:textId="3363B6EB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10FE1C02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EC1486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803A541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EE7A8E5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84743D0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1016EAE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F000D8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2014123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D0BB2D4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04D8499C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88C89EF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29492BB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8CDE1FB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D63300D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13742B6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006E775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3EA34D7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AFA04ED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49BFCCB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F3DEBF6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5920BA5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ED5732A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lastRenderedPageBreak/>
        <w:t xml:space="preserve">　　　　　　　　　　　　　　　　　　　　　　　　　　　　　　　　　　　　　　　　　</w:t>
      </w:r>
    </w:p>
    <w:p w14:paraId="7DAFCAE6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C07E60B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6112404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A9F7622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283D78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6F06CCC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008AB9A3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5004880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6EA4FBC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601C08D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C44D895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3835B39B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F38153A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25933CB2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C8C3E6D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B439332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7A72B675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DCEA9C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C541A20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617B0781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47DBBD73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3FFB998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147FEDBD" w14:textId="77777777" w:rsidR="0024117D" w:rsidRPr="002D2938" w:rsidRDefault="0024117D" w:rsidP="0024117D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sectPr w:rsidR="0024117D" w:rsidRPr="002D2938" w:rsidSect="0024117D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247" w:bottom="1418" w:left="1247" w:header="680" w:footer="680" w:gutter="0"/>
      <w:cols w:space="425"/>
      <w:noEndnote/>
      <w:docGrid w:type="linesAndChars" w:linePitch="582" w:charSpace="-18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85F5" w14:textId="77777777" w:rsidR="00B23336" w:rsidRDefault="00B23336">
      <w:r>
        <w:separator/>
      </w:r>
    </w:p>
  </w:endnote>
  <w:endnote w:type="continuationSeparator" w:id="0">
    <w:p w14:paraId="0809941D" w14:textId="77777777" w:rsidR="00B23336" w:rsidRDefault="00B2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5B1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69FD88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2526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83E6" w14:textId="77777777" w:rsidR="00B23336" w:rsidRDefault="00B23336">
      <w:r>
        <w:separator/>
      </w:r>
    </w:p>
  </w:footnote>
  <w:footnote w:type="continuationSeparator" w:id="0">
    <w:p w14:paraId="57DD6E31" w14:textId="77777777" w:rsidR="00B23336" w:rsidRDefault="00B2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1742" w14:textId="77777777"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05CE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291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4117D"/>
    <w:rsid w:val="002511FE"/>
    <w:rsid w:val="00261BA5"/>
    <w:rsid w:val="00267B50"/>
    <w:rsid w:val="0028304D"/>
    <w:rsid w:val="00287888"/>
    <w:rsid w:val="00297DD2"/>
    <w:rsid w:val="002D2938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23336"/>
    <w:rsid w:val="00B43D64"/>
    <w:rsid w:val="00B50887"/>
    <w:rsid w:val="00B91B78"/>
    <w:rsid w:val="00BF605E"/>
    <w:rsid w:val="00C01D9C"/>
    <w:rsid w:val="00C646FE"/>
    <w:rsid w:val="00C82CF6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0E827E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1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1596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2021-05-28T07:08:00Z</cp:lastPrinted>
  <dcterms:created xsi:type="dcterms:W3CDTF">2019-11-13T12:05:00Z</dcterms:created>
  <dcterms:modified xsi:type="dcterms:W3CDTF">2021-05-31T00:02:00Z</dcterms:modified>
</cp:coreProperties>
</file>