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:rsidR="00EF6274" w:rsidRPr="00EF6274" w:rsidRDefault="00EF6274" w:rsidP="00EF6274">
      <w:pPr>
        <w:jc w:val="center"/>
        <w:rPr>
          <w:sz w:val="36"/>
          <w:szCs w:val="36"/>
        </w:rPr>
      </w:pPr>
    </w:p>
    <w:p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bookmarkStart w:id="0" w:name="_GoBack"/>
      <w:bookmarkEnd w:id="0"/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B43D64" w:rsidRP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B43D64" w:rsidRPr="002F284A" w:rsidSect="002F284A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418" w:bottom="1418" w:left="1418" w:header="680" w:footer="680" w:gutter="0"/>
      <w:cols w:space="425"/>
      <w:noEndnote/>
      <w:docGrid w:type="linesAndChars" w:linePitch="582" w:charSpace="2525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D16" w:rsidRDefault="00027D16">
      <w:r>
        <w:separator/>
      </w:r>
    </w:p>
  </w:endnote>
  <w:endnote w:type="continuationSeparator" w:id="0">
    <w:p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7F4581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D16" w:rsidRDefault="00027D16">
      <w:r>
        <w:separator/>
      </w:r>
    </w:p>
  </w:footnote>
  <w:footnote w:type="continuationSeparator" w:id="0">
    <w:p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4A4" w:rsidRDefault="00B43D64" w:rsidP="00B43D64">
    <w:pPr>
      <w:pStyle w:val="a3"/>
      <w:wordWrap w:val="0"/>
      <w:jc w:val="right"/>
    </w:pPr>
    <w:r>
      <w:t>解答用紙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343"/>
  <w:drawingGridVerticalSpacing w:val="291"/>
  <w:displayVerticalDrawingGridEvery w:val="2"/>
  <w:characterSpacingControl w:val="compressPunctuation"/>
  <w:hdr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48C4"/>
    <w:rsid w:val="001D575C"/>
    <w:rsid w:val="001E7025"/>
    <w:rsid w:val="002170BB"/>
    <w:rsid w:val="002273F9"/>
    <w:rsid w:val="002511FE"/>
    <w:rsid w:val="00261BA5"/>
    <w:rsid w:val="00267B50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35ABF"/>
    <w:rsid w:val="00F62F8F"/>
    <w:rsid w:val="00F94884"/>
    <w:rsid w:val="00FA0B3E"/>
    <w:rsid w:val="00FC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A00427A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1.xml" Type="http://schemas.openxmlformats.org/officeDocument/2006/relationships/footer"/><Relationship Id="rId11" Target="header2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743FD-5051-40EE-8A4B-FE9F3352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1734</Characters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LinksUpToDate>false</LinksUpToDate>
  <CharactersWithSpaces>2034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