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1815</Characters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LinksUpToDate>false</LinksUpToDate>
  <CharactersWithSpaces>1825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