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9736" w14:textId="3D32FAC6" w:rsidR="00EF6274" w:rsidRPr="00EF6274" w:rsidRDefault="00EF6274" w:rsidP="00EF6274">
      <w:pPr>
        <w:jc w:val="center"/>
        <w:rPr>
          <w:sz w:val="36"/>
          <w:szCs w:val="36"/>
        </w:rPr>
      </w:pPr>
      <w:r w:rsidRPr="00EF6274">
        <w:rPr>
          <w:rFonts w:hint="eastAsia"/>
          <w:sz w:val="36"/>
          <w:szCs w:val="36"/>
        </w:rPr>
        <w:t>第</w:t>
      </w:r>
      <w:r w:rsidR="00A76D76">
        <w:rPr>
          <w:rFonts w:hint="eastAsia"/>
          <w:sz w:val="36"/>
          <w:szCs w:val="36"/>
        </w:rPr>
        <w:t>１</w:t>
      </w:r>
      <w:r w:rsidRPr="00EF6274">
        <w:rPr>
          <w:rFonts w:hint="eastAsia"/>
          <w:sz w:val="36"/>
          <w:szCs w:val="36"/>
        </w:rPr>
        <w:t>次選考（論文試験）</w:t>
      </w:r>
    </w:p>
    <w:p w14:paraId="1944ABCA" w14:textId="5F5FC166" w:rsidR="00EF6274" w:rsidRPr="00EF6274" w:rsidRDefault="00EF6274" w:rsidP="00EF6274">
      <w:pPr>
        <w:jc w:val="center"/>
        <w:rPr>
          <w:sz w:val="36"/>
          <w:szCs w:val="36"/>
        </w:rPr>
      </w:pPr>
    </w:p>
    <w:p w14:paraId="7A7F2E8F" w14:textId="52E0F436" w:rsidR="00EF6274" w:rsidRPr="00EF6274" w:rsidRDefault="00EF6274" w:rsidP="00EF6274">
      <w:pPr>
        <w:wordWrap w:val="0"/>
        <w:jc w:val="right"/>
        <w:rPr>
          <w:sz w:val="36"/>
          <w:szCs w:val="36"/>
          <w:u w:val="single"/>
        </w:rPr>
      </w:pPr>
      <w:r w:rsidRPr="00EF6274">
        <w:rPr>
          <w:rFonts w:hint="eastAsia"/>
          <w:sz w:val="36"/>
          <w:szCs w:val="36"/>
          <w:u w:val="single"/>
        </w:rPr>
        <w:t xml:space="preserve">氏　　名　　　　　　　</w:t>
      </w:r>
      <w:r>
        <w:rPr>
          <w:rFonts w:hint="eastAsia"/>
          <w:sz w:val="36"/>
          <w:szCs w:val="36"/>
          <w:u w:val="single"/>
        </w:rPr>
        <w:t xml:space="preserve">　　</w:t>
      </w:r>
    </w:p>
    <w:p w14:paraId="7C2A1D68" w14:textId="2B2EC53E" w:rsidR="00EF6274" w:rsidRPr="00EF6274" w:rsidRDefault="00EF6274" w:rsidP="00EF6274">
      <w:pPr>
        <w:jc w:val="right"/>
        <w:rPr>
          <w:sz w:val="32"/>
          <w:szCs w:val="32"/>
          <w:u w:val="single"/>
        </w:rPr>
      </w:pPr>
    </w:p>
    <w:p w14:paraId="76B7098D" w14:textId="14F83E8A" w:rsidR="002D619A" w:rsidRPr="00B43D64" w:rsidRDefault="00E259E1" w:rsidP="00F24D65">
      <w:pPr>
        <w:rPr>
          <w:sz w:val="36"/>
          <w:szCs w:val="32"/>
          <w:u w:val="dotted"/>
        </w:rPr>
      </w:pPr>
      <w:r>
        <w:rPr>
          <w:noProof/>
          <w:sz w:val="36"/>
          <w:szCs w:val="36"/>
        </w:rPr>
        <mc:AlternateContent>
          <mc:Choice Requires="wps">
            <w:drawing>
              <wp:anchor distT="0" distB="0" distL="114300" distR="114300" simplePos="0" relativeHeight="251660288" behindDoc="0" locked="0" layoutInCell="1" allowOverlap="1" wp14:anchorId="41F93BDF" wp14:editId="15C0E231">
                <wp:simplePos x="0" y="0"/>
                <wp:positionH relativeFrom="column">
                  <wp:posOffset>-141473</wp:posOffset>
                </wp:positionH>
                <wp:positionV relativeFrom="paragraph">
                  <wp:posOffset>95852</wp:posOffset>
                </wp:positionV>
                <wp:extent cx="8846185" cy="11530940"/>
                <wp:effectExtent l="0" t="0" r="12065" b="13970"/>
                <wp:wrapNone/>
                <wp:docPr id="746321823" name="テキスト ボックス 2"/>
                <wp:cNvGraphicFramePr/>
                <a:graphic xmlns:a="http://schemas.openxmlformats.org/drawingml/2006/main">
                  <a:graphicData uri="http://schemas.microsoft.com/office/word/2010/wordprocessingShape">
                    <wps:wsp>
                      <wps:cNvSpPr txBox="1"/>
                      <wps:spPr>
                        <a:xfrm>
                          <a:off x="0" y="0"/>
                          <a:ext cx="8846185" cy="11530940"/>
                        </a:xfrm>
                        <a:prstGeom prst="rect">
                          <a:avLst/>
                        </a:prstGeom>
                        <a:solidFill>
                          <a:schemeClr val="bg1">
                            <a:lumMod val="85000"/>
                            <a:alpha val="90000"/>
                          </a:schemeClr>
                        </a:solidFill>
                        <a:ln w="6350">
                          <a:solidFill>
                            <a:prstClr val="black"/>
                          </a:solidFill>
                        </a:ln>
                      </wps:spPr>
                      <wps:txbx>
                        <w:txbxContent>
                          <w:p w14:paraId="663F0244" w14:textId="56406E33" w:rsidR="00542756" w:rsidRPr="00A07106" w:rsidRDefault="00542756" w:rsidP="00542756">
                            <w:pPr>
                              <w:ind w:leftChars="100" w:left="336"/>
                              <w:jc w:val="center"/>
                              <w:rPr>
                                <w:rFonts w:ascii="ＭＳ Ｐゴシック" w:eastAsia="ＭＳ Ｐゴシック" w:hAnsi="ＭＳ Ｐゴシック"/>
                                <w:b/>
                                <w:bCs/>
                                <w:color w:val="FF0000"/>
                                <w:sz w:val="40"/>
                                <w:szCs w:val="44"/>
                              </w:rPr>
                            </w:pPr>
                            <w:r w:rsidRPr="00A07106">
                              <w:rPr>
                                <w:rFonts w:ascii="ＭＳ Ｐゴシック" w:eastAsia="ＭＳ Ｐゴシック" w:hAnsi="ＭＳ Ｐゴシック" w:hint="eastAsia"/>
                                <w:b/>
                                <w:bCs/>
                                <w:color w:val="FF0000"/>
                                <w:sz w:val="40"/>
                                <w:szCs w:val="44"/>
                                <w:highlight w:val="cyan"/>
                              </w:rPr>
                              <w:t>このテキストボックスは提出時に削除して下さい。</w:t>
                            </w:r>
                          </w:p>
                          <w:p w14:paraId="766F4AC9" w14:textId="41FBA6F1" w:rsidR="00542756" w:rsidRPr="00542756" w:rsidRDefault="00542756" w:rsidP="00542756">
                            <w:pPr>
                              <w:ind w:leftChars="100" w:left="336"/>
                              <w:rPr>
                                <w:rFonts w:asciiTheme="majorEastAsia" w:eastAsiaTheme="majorEastAsia" w:hAnsiTheme="majorEastAsia"/>
                              </w:rPr>
                            </w:pPr>
                            <w:r w:rsidRPr="00542756">
                              <w:rPr>
                                <w:rFonts w:asciiTheme="majorEastAsia" w:eastAsiaTheme="majorEastAsia" w:hAnsiTheme="majorEastAsia" w:hint="eastAsia"/>
                                <w:highlight w:val="yellow"/>
                              </w:rPr>
                              <w:t>○</w:t>
                            </w:r>
                            <w:r w:rsidRPr="00542756">
                              <w:rPr>
                                <w:rFonts w:asciiTheme="majorEastAsia" w:eastAsiaTheme="majorEastAsia" w:hAnsiTheme="majorEastAsia"/>
                                <w:highlight w:val="yellow"/>
                              </w:rPr>
                              <w:t xml:space="preserve">　</w:t>
                            </w:r>
                            <w:r w:rsidRPr="00542756">
                              <w:rPr>
                                <w:rFonts w:asciiTheme="majorEastAsia" w:eastAsiaTheme="majorEastAsia" w:hAnsiTheme="majorEastAsia" w:hint="eastAsia"/>
                                <w:highlight w:val="yellow"/>
                              </w:rPr>
                              <w:t>課題　　次の①</w:t>
                            </w:r>
                            <w:r>
                              <w:rPr>
                                <w:rFonts w:asciiTheme="majorEastAsia" w:eastAsiaTheme="majorEastAsia" w:hAnsiTheme="majorEastAsia" w:hint="eastAsia"/>
                                <w:highlight w:val="yellow"/>
                              </w:rPr>
                              <w:t>～</w:t>
                            </w:r>
                            <w:r w:rsidRPr="00542756">
                              <w:rPr>
                                <w:rFonts w:asciiTheme="majorEastAsia" w:eastAsiaTheme="majorEastAsia" w:hAnsiTheme="majorEastAsia" w:hint="eastAsia"/>
                                <w:highlight w:val="yellow"/>
                              </w:rPr>
                              <w:t>③について述べてください。</w:t>
                            </w:r>
                          </w:p>
                          <w:p w14:paraId="2694EBCB" w14:textId="77777777" w:rsidR="00542756" w:rsidRPr="00542756" w:rsidRDefault="00542756" w:rsidP="00542756">
                            <w:pPr>
                              <w:ind w:leftChars="100" w:left="1008" w:hangingChars="200" w:hanging="672"/>
                              <w:rPr>
                                <w:rFonts w:asciiTheme="majorEastAsia" w:eastAsiaTheme="majorEastAsia" w:hAnsiTheme="majorEastAsia"/>
                              </w:rPr>
                            </w:pPr>
                            <w:r w:rsidRPr="00542756">
                              <w:rPr>
                                <w:rFonts w:asciiTheme="majorEastAsia" w:eastAsiaTheme="majorEastAsia" w:hAnsiTheme="majorEastAsia" w:hint="eastAsia"/>
                              </w:rPr>
                              <w:t xml:space="preserve">　①　国土交通省関東地方整備局を志望する理由を具体的に述べてください。</w:t>
                            </w:r>
                          </w:p>
                          <w:p w14:paraId="3A269E71" w14:textId="77777777" w:rsidR="00542756" w:rsidRP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②　希望する分野を以下６つの中から、いずれか１つを選択し明記のうえ、入省後に取り組みたい業務を具体的に述べてください。</w:t>
                            </w:r>
                          </w:p>
                          <w:p w14:paraId="76992AC4"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・河川等又は道路の整備及び管理（土木）</w:t>
                            </w:r>
                          </w:p>
                          <w:p w14:paraId="6D0A999C" w14:textId="77777777" w:rsidR="00542756" w:rsidRPr="00542756" w:rsidRDefault="00542756" w:rsidP="00542756">
                            <w:pPr>
                              <w:ind w:firstLineChars="500" w:firstLine="1680"/>
                              <w:rPr>
                                <w:rFonts w:asciiTheme="majorEastAsia" w:eastAsiaTheme="majorEastAsia" w:hAnsiTheme="majorEastAsia"/>
                              </w:rPr>
                            </w:pPr>
                            <w:r w:rsidRPr="00542756">
                              <w:rPr>
                                <w:rFonts w:asciiTheme="majorEastAsia" w:eastAsiaTheme="majorEastAsia" w:hAnsiTheme="majorEastAsia" w:hint="eastAsia"/>
                              </w:rPr>
                              <w:t>・河川等又は道路の整備及び管理（機械）</w:t>
                            </w:r>
                          </w:p>
                          <w:p w14:paraId="4AB3F1FA" w14:textId="77777777" w:rsidR="00542756" w:rsidRPr="00542756" w:rsidRDefault="00542756" w:rsidP="00542756">
                            <w:pPr>
                              <w:ind w:firstLineChars="500" w:firstLine="1680"/>
                              <w:rPr>
                                <w:rFonts w:asciiTheme="majorEastAsia" w:eastAsiaTheme="majorEastAsia" w:hAnsiTheme="majorEastAsia"/>
                              </w:rPr>
                            </w:pPr>
                            <w:r w:rsidRPr="00542756">
                              <w:rPr>
                                <w:rFonts w:asciiTheme="majorEastAsia" w:eastAsiaTheme="majorEastAsia" w:hAnsiTheme="majorEastAsia" w:hint="eastAsia"/>
                              </w:rPr>
                              <w:t>・河川等又は道路の整備及び管理（デジタル・電気・電子）</w:t>
                            </w:r>
                          </w:p>
                          <w:p w14:paraId="7456EAD8"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・官庁施設（政府関係施設）の整備等（建築）</w:t>
                            </w:r>
                          </w:p>
                          <w:p w14:paraId="457C574E"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・官庁施設（政府関係施設）の整備等（電気設備）</w:t>
                            </w:r>
                          </w:p>
                          <w:p w14:paraId="4E2E2879" w14:textId="77777777" w:rsidR="00542756" w:rsidRPr="00542756" w:rsidRDefault="00542756" w:rsidP="00542756">
                            <w:pPr>
                              <w:ind w:leftChars="300" w:left="1008" w:firstLineChars="200" w:firstLine="672"/>
                              <w:rPr>
                                <w:rFonts w:asciiTheme="majorEastAsia" w:eastAsiaTheme="majorEastAsia" w:hAnsiTheme="majorEastAsia"/>
                              </w:rPr>
                            </w:pPr>
                            <w:r w:rsidRPr="00542756">
                              <w:rPr>
                                <w:rFonts w:asciiTheme="majorEastAsia" w:eastAsiaTheme="majorEastAsia" w:hAnsiTheme="majorEastAsia" w:hint="eastAsia"/>
                              </w:rPr>
                              <w:t>・官庁施設（政府関係施設）の整備等（機械設備）</w:t>
                            </w:r>
                          </w:p>
                          <w:p w14:paraId="5BD37B54" w14:textId="77777777" w:rsidR="00542756" w:rsidRP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③　②で回答した取り組みたい業務に関して、あなたが即戦力となり得る理由を、これまでの経験（どのような技術的な知識や能力を有し、どのように活用してきたか等）を交えながら、具体的に述べてください。</w:t>
                            </w:r>
                          </w:p>
                          <w:p w14:paraId="5B2F2965" w14:textId="77777777" w:rsid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なお、記述に当たっては客観的な事実（いつ、どこで、だれと、何を、なぜ、どのようにして等）を明確にしてください。</w:t>
                            </w:r>
                          </w:p>
                          <w:p w14:paraId="182AA37D" w14:textId="77777777" w:rsidR="00542756" w:rsidRPr="00542756" w:rsidRDefault="00542756" w:rsidP="00542756">
                            <w:pPr>
                              <w:rPr>
                                <w:rFonts w:asciiTheme="majorEastAsia" w:eastAsiaTheme="majorEastAsia" w:hAnsiTheme="majorEastAsia"/>
                              </w:rPr>
                            </w:pPr>
                            <w:r w:rsidRPr="00542756">
                              <w:rPr>
                                <w:rFonts w:asciiTheme="majorEastAsia" w:eastAsiaTheme="majorEastAsia" w:hAnsiTheme="majorEastAsia" w:hint="eastAsia"/>
                                <w:highlight w:val="yellow"/>
                              </w:rPr>
                              <w:t>【注意事項：答案用紙（様式３）の記入について】</w:t>
                            </w:r>
                          </w:p>
                          <w:p w14:paraId="36CEC38F" w14:textId="6CE45400" w:rsidR="00542756" w:rsidRPr="00542756" w:rsidRDefault="00542756" w:rsidP="00542756">
                            <w:pPr>
                              <w:ind w:leftChars="200" w:left="1680"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（１）　</w:t>
                            </w:r>
                            <w:r w:rsidRPr="00E259E1">
                              <w:rPr>
                                <w:rFonts w:asciiTheme="majorEastAsia" w:eastAsiaTheme="majorEastAsia" w:hAnsiTheme="majorEastAsia" w:hint="eastAsia"/>
                                <w:b/>
                                <w:bCs/>
                                <w:color w:val="FF0000"/>
                                <w:u w:val="single"/>
                              </w:rPr>
                              <w:t>文字はMS明朝、</w:t>
                            </w:r>
                            <w:r w:rsidRPr="00E259E1">
                              <w:rPr>
                                <w:rFonts w:asciiTheme="majorEastAsia" w:eastAsiaTheme="majorEastAsia" w:hAnsiTheme="majorEastAsia"/>
                                <w:b/>
                                <w:bCs/>
                                <w:color w:val="FF0000"/>
                                <w:u w:val="single"/>
                              </w:rPr>
                              <w:t>18</w:t>
                            </w:r>
                            <w:r w:rsidRPr="00E259E1">
                              <w:rPr>
                                <w:rFonts w:asciiTheme="majorEastAsia" w:eastAsiaTheme="majorEastAsia" w:hAnsiTheme="majorEastAsia" w:hint="eastAsia"/>
                                <w:b/>
                                <w:bCs/>
                                <w:color w:val="FF0000"/>
                                <w:u w:val="single"/>
                              </w:rPr>
                              <w:t>ポイント</w:t>
                            </w:r>
                            <w:r w:rsidRPr="00542756">
                              <w:rPr>
                                <w:rFonts w:asciiTheme="majorEastAsia" w:eastAsiaTheme="majorEastAsia" w:hAnsiTheme="majorEastAsia" w:hint="eastAsia"/>
                              </w:rPr>
                              <w:t>で設定されています。見出し、強調、外国語表記のために、フォントを一部変更（太字、他のフォント等）しても差し支えありません。フォント以外（文字サイズ・字数・行数・余白等）の設定は変更しないようにしてください。</w:t>
                            </w:r>
                          </w:p>
                          <w:p w14:paraId="353113ED"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 xml:space="preserve">（２）　</w:t>
                            </w:r>
                            <w:r w:rsidRPr="00E259E1">
                              <w:rPr>
                                <w:rFonts w:asciiTheme="majorEastAsia" w:eastAsiaTheme="majorEastAsia" w:hAnsiTheme="majorEastAsia" w:hint="eastAsia"/>
                                <w:b/>
                                <w:bCs/>
                                <w:color w:val="FF0000"/>
                                <w:u w:val="single"/>
                              </w:rPr>
                              <w:t>答案用紙は</w:t>
                            </w:r>
                            <w:r w:rsidRPr="00E259E1">
                              <w:rPr>
                                <w:rFonts w:asciiTheme="majorEastAsia" w:eastAsiaTheme="majorEastAsia" w:hAnsiTheme="majorEastAsia"/>
                                <w:b/>
                                <w:bCs/>
                                <w:color w:val="FF0000"/>
                                <w:u w:val="single"/>
                              </w:rPr>
                              <w:t>2</w:t>
                            </w:r>
                            <w:r w:rsidRPr="00E259E1">
                              <w:rPr>
                                <w:rFonts w:asciiTheme="majorEastAsia" w:eastAsiaTheme="majorEastAsia" w:hAnsiTheme="majorEastAsia" w:hint="eastAsia"/>
                                <w:b/>
                                <w:bCs/>
                                <w:color w:val="FF0000"/>
                                <w:u w:val="single"/>
                              </w:rPr>
                              <w:t>枚です。</w:t>
                            </w:r>
                          </w:p>
                          <w:p w14:paraId="36D62FCF"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（３）　1枚目の氏名欄に氏名を記入してください。</w:t>
                            </w:r>
                          </w:p>
                          <w:p w14:paraId="51F4E154" w14:textId="7C783376" w:rsidR="00542756" w:rsidRPr="00542756" w:rsidRDefault="00542756" w:rsidP="00542756">
                            <w:pPr>
                              <w:ind w:leftChars="200" w:left="1680" w:hangingChars="300" w:hanging="1008"/>
                              <w:rPr>
                                <w:rFonts w:asciiTheme="majorEastAsia" w:eastAsiaTheme="majorEastAsia" w:hAnsiTheme="majorEastAsia"/>
                              </w:rPr>
                            </w:pPr>
                            <w:r w:rsidRPr="00542756">
                              <w:rPr>
                                <w:rFonts w:asciiTheme="majorEastAsia" w:eastAsiaTheme="majorEastAsia" w:hAnsiTheme="majorEastAsia" w:hint="eastAsia"/>
                              </w:rPr>
                              <w:t>（４）　これまでに経験した事実に基づき解答してください。職務経験等に虚偽の内容を記載しないでください。また、記載された内容は、面接試験で尋ねることがあります。</w:t>
                            </w:r>
                          </w:p>
                          <w:p w14:paraId="3A753825"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（５）　答案はPDF形式で９．の【宛先】にメールで送付してください。</w:t>
                            </w:r>
                          </w:p>
                          <w:p w14:paraId="0B56B356" w14:textId="77777777" w:rsidR="00542756" w:rsidRPr="00542756" w:rsidRDefault="00542756" w:rsidP="00542756">
                            <w:pPr>
                              <w:ind w:leftChars="100" w:left="1344" w:hangingChars="300" w:hanging="1008"/>
                              <w:rPr>
                                <w:rFonts w:asciiTheme="majorEastAsia" w:eastAsiaTheme="majorEastAsia" w:hAnsiTheme="majorEastAsia"/>
                              </w:rPr>
                            </w:pPr>
                          </w:p>
                          <w:p w14:paraId="2A1C11D6" w14:textId="2F4B4A54" w:rsidR="00542756" w:rsidRPr="00542756" w:rsidRDefault="00542756">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93BDF" id="_x0000_t202" coordsize="21600,21600" o:spt="202" path="m,l,21600r21600,l21600,xe">
                <v:stroke joinstyle="miter"/>
                <v:path gradientshapeok="t" o:connecttype="rect"/>
              </v:shapetype>
              <v:shape id="テキスト ボックス 2" o:spid="_x0000_s1026" type="#_x0000_t202" style="position:absolute;left:0;text-align:left;margin-left:-11.15pt;margin-top:7.55pt;width:696.55pt;height:90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" fillcolor="#d8d8d8 [2732]" strokeweight=".5pt">
                <v:fill opacity="59110f"/>
                <v:textbox>
                  <w:txbxContent>
                    <w:p w14:paraId="663F0244" w14:textId="56406E33" w:rsidR="00542756" w:rsidRPr="00A07106" w:rsidRDefault="00542756" w:rsidP="00542756">
                      <w:pPr>
                        <w:ind w:leftChars="100" w:left="336"/>
                        <w:jc w:val="center"/>
                        <w:rPr>
                          <w:rFonts w:ascii="ＭＳ Ｐゴシック" w:eastAsia="ＭＳ Ｐゴシック" w:hAnsi="ＭＳ Ｐゴシック"/>
                          <w:b/>
                          <w:bCs/>
                          <w:color w:val="FF0000"/>
                          <w:sz w:val="40"/>
                          <w:szCs w:val="44"/>
                        </w:rPr>
                      </w:pPr>
                      <w:r w:rsidRPr="00A07106">
                        <w:rPr>
                          <w:rFonts w:ascii="ＭＳ Ｐゴシック" w:eastAsia="ＭＳ Ｐゴシック" w:hAnsi="ＭＳ Ｐゴシック" w:hint="eastAsia"/>
                          <w:b/>
                          <w:bCs/>
                          <w:color w:val="FF0000"/>
                          <w:sz w:val="40"/>
                          <w:szCs w:val="44"/>
                          <w:highlight w:val="cyan"/>
                        </w:rPr>
                        <w:t>このテキストボックスは提出時に削除して下さい。</w:t>
                      </w:r>
                    </w:p>
                    <w:p w14:paraId="766F4AC9" w14:textId="41FBA6F1" w:rsidR="00542756" w:rsidRPr="00542756" w:rsidRDefault="00542756" w:rsidP="00542756">
                      <w:pPr>
                        <w:ind w:leftChars="100" w:left="336"/>
                        <w:rPr>
                          <w:rFonts w:asciiTheme="majorEastAsia" w:eastAsiaTheme="majorEastAsia" w:hAnsiTheme="majorEastAsia"/>
                        </w:rPr>
                      </w:pPr>
                      <w:r w:rsidRPr="00542756">
                        <w:rPr>
                          <w:rFonts w:asciiTheme="majorEastAsia" w:eastAsiaTheme="majorEastAsia" w:hAnsiTheme="majorEastAsia" w:hint="eastAsia"/>
                          <w:highlight w:val="yellow"/>
                        </w:rPr>
                        <w:t>○</w:t>
                      </w:r>
                      <w:r w:rsidRPr="00542756">
                        <w:rPr>
                          <w:rFonts w:asciiTheme="majorEastAsia" w:eastAsiaTheme="majorEastAsia" w:hAnsiTheme="majorEastAsia"/>
                          <w:highlight w:val="yellow"/>
                        </w:rPr>
                        <w:t xml:space="preserve">　</w:t>
                      </w:r>
                      <w:r w:rsidRPr="00542756">
                        <w:rPr>
                          <w:rFonts w:asciiTheme="majorEastAsia" w:eastAsiaTheme="majorEastAsia" w:hAnsiTheme="majorEastAsia" w:hint="eastAsia"/>
                          <w:highlight w:val="yellow"/>
                        </w:rPr>
                        <w:t>課題　　次の①</w:t>
                      </w:r>
                      <w:r>
                        <w:rPr>
                          <w:rFonts w:asciiTheme="majorEastAsia" w:eastAsiaTheme="majorEastAsia" w:hAnsiTheme="majorEastAsia" w:hint="eastAsia"/>
                          <w:highlight w:val="yellow"/>
                        </w:rPr>
                        <w:t>～</w:t>
                      </w:r>
                      <w:r w:rsidRPr="00542756">
                        <w:rPr>
                          <w:rFonts w:asciiTheme="majorEastAsia" w:eastAsiaTheme="majorEastAsia" w:hAnsiTheme="majorEastAsia" w:hint="eastAsia"/>
                          <w:highlight w:val="yellow"/>
                        </w:rPr>
                        <w:t>③について述べてください。</w:t>
                      </w:r>
                    </w:p>
                    <w:p w14:paraId="2694EBCB" w14:textId="77777777" w:rsidR="00542756" w:rsidRPr="00542756" w:rsidRDefault="00542756" w:rsidP="00542756">
                      <w:pPr>
                        <w:ind w:leftChars="100" w:left="1008" w:hangingChars="200" w:hanging="672"/>
                        <w:rPr>
                          <w:rFonts w:asciiTheme="majorEastAsia" w:eastAsiaTheme="majorEastAsia" w:hAnsiTheme="majorEastAsia"/>
                        </w:rPr>
                      </w:pPr>
                      <w:r w:rsidRPr="00542756">
                        <w:rPr>
                          <w:rFonts w:asciiTheme="majorEastAsia" w:eastAsiaTheme="majorEastAsia" w:hAnsiTheme="majorEastAsia" w:hint="eastAsia"/>
                        </w:rPr>
                        <w:t xml:space="preserve">　①　国土交通省関東地方整備局を志望する理由を具体的に述べてください。</w:t>
                      </w:r>
                    </w:p>
                    <w:p w14:paraId="3A269E71" w14:textId="77777777" w:rsidR="00542756" w:rsidRP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②　希望する分野を以下６つの中から、いずれか１つを選択し明記のうえ、入省後に取り組みたい業務を具体的に述べてください。</w:t>
                      </w:r>
                    </w:p>
                    <w:p w14:paraId="76992AC4"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・河川等又は道路の整備及び管理（土木）</w:t>
                      </w:r>
                    </w:p>
                    <w:p w14:paraId="6D0A999C" w14:textId="77777777" w:rsidR="00542756" w:rsidRPr="00542756" w:rsidRDefault="00542756" w:rsidP="00542756">
                      <w:pPr>
                        <w:ind w:firstLineChars="500" w:firstLine="1680"/>
                        <w:rPr>
                          <w:rFonts w:asciiTheme="majorEastAsia" w:eastAsiaTheme="majorEastAsia" w:hAnsiTheme="majorEastAsia"/>
                        </w:rPr>
                      </w:pPr>
                      <w:r w:rsidRPr="00542756">
                        <w:rPr>
                          <w:rFonts w:asciiTheme="majorEastAsia" w:eastAsiaTheme="majorEastAsia" w:hAnsiTheme="majorEastAsia" w:hint="eastAsia"/>
                        </w:rPr>
                        <w:t>・河川等又は道路の整備及び管理（機械）</w:t>
                      </w:r>
                    </w:p>
                    <w:p w14:paraId="4AB3F1FA" w14:textId="77777777" w:rsidR="00542756" w:rsidRPr="00542756" w:rsidRDefault="00542756" w:rsidP="00542756">
                      <w:pPr>
                        <w:ind w:firstLineChars="500" w:firstLine="1680"/>
                        <w:rPr>
                          <w:rFonts w:asciiTheme="majorEastAsia" w:eastAsiaTheme="majorEastAsia" w:hAnsiTheme="majorEastAsia"/>
                        </w:rPr>
                      </w:pPr>
                      <w:r w:rsidRPr="00542756">
                        <w:rPr>
                          <w:rFonts w:asciiTheme="majorEastAsia" w:eastAsiaTheme="majorEastAsia" w:hAnsiTheme="majorEastAsia" w:hint="eastAsia"/>
                        </w:rPr>
                        <w:t>・河川等又は道路の整備及び管理（デジタル・電気・電子）</w:t>
                      </w:r>
                    </w:p>
                    <w:p w14:paraId="7456EAD8"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・官庁施設（政府関係施設）の整備等（建築）</w:t>
                      </w:r>
                    </w:p>
                    <w:p w14:paraId="457C574E"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・官庁施設（政府関係施設）の整備等（電気設備）</w:t>
                      </w:r>
                    </w:p>
                    <w:p w14:paraId="4E2E2879" w14:textId="77777777" w:rsidR="00542756" w:rsidRPr="00542756" w:rsidRDefault="00542756" w:rsidP="00542756">
                      <w:pPr>
                        <w:ind w:leftChars="300" w:left="1008" w:firstLineChars="200" w:firstLine="672"/>
                        <w:rPr>
                          <w:rFonts w:asciiTheme="majorEastAsia" w:eastAsiaTheme="majorEastAsia" w:hAnsiTheme="majorEastAsia"/>
                        </w:rPr>
                      </w:pPr>
                      <w:r w:rsidRPr="00542756">
                        <w:rPr>
                          <w:rFonts w:asciiTheme="majorEastAsia" w:eastAsiaTheme="majorEastAsia" w:hAnsiTheme="majorEastAsia" w:hint="eastAsia"/>
                        </w:rPr>
                        <w:t>・官庁施設（政府関係施設）の整備等（機械設備）</w:t>
                      </w:r>
                    </w:p>
                    <w:p w14:paraId="5BD37B54" w14:textId="77777777" w:rsidR="00542756" w:rsidRP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③　②で回答した取り組みたい業務に関して、あなたが即戦力となり得る理由を、これまでの経験（どのような技術的な知識や能力を有し、どのように活用してきたか等）を交えながら、具体的に述べてください。</w:t>
                      </w:r>
                    </w:p>
                    <w:p w14:paraId="5B2F2965" w14:textId="77777777" w:rsid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なお、記述に当たっては客観的な事実（いつ、どこで、だれと、何を、なぜ、どのようにして等）を明確にしてください。</w:t>
                      </w:r>
                    </w:p>
                    <w:p w14:paraId="182AA37D" w14:textId="77777777" w:rsidR="00542756" w:rsidRPr="00542756" w:rsidRDefault="00542756" w:rsidP="00542756">
                      <w:pPr>
                        <w:rPr>
                          <w:rFonts w:asciiTheme="majorEastAsia" w:eastAsiaTheme="majorEastAsia" w:hAnsiTheme="majorEastAsia"/>
                        </w:rPr>
                      </w:pPr>
                      <w:r w:rsidRPr="00542756">
                        <w:rPr>
                          <w:rFonts w:asciiTheme="majorEastAsia" w:eastAsiaTheme="majorEastAsia" w:hAnsiTheme="majorEastAsia" w:hint="eastAsia"/>
                          <w:highlight w:val="yellow"/>
                        </w:rPr>
                        <w:t>【注意事項：答案用紙（様式３）の記入について】</w:t>
                      </w:r>
                    </w:p>
                    <w:p w14:paraId="36CEC38F" w14:textId="6CE45400" w:rsidR="00542756" w:rsidRPr="00542756" w:rsidRDefault="00542756" w:rsidP="00542756">
                      <w:pPr>
                        <w:ind w:leftChars="200" w:left="1680"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（１）　</w:t>
                      </w:r>
                      <w:r w:rsidRPr="00E259E1">
                        <w:rPr>
                          <w:rFonts w:asciiTheme="majorEastAsia" w:eastAsiaTheme="majorEastAsia" w:hAnsiTheme="majorEastAsia" w:hint="eastAsia"/>
                          <w:b/>
                          <w:bCs/>
                          <w:color w:val="FF0000"/>
                          <w:u w:val="single"/>
                        </w:rPr>
                        <w:t>文字はMS明朝、</w:t>
                      </w:r>
                      <w:r w:rsidRPr="00E259E1">
                        <w:rPr>
                          <w:rFonts w:asciiTheme="majorEastAsia" w:eastAsiaTheme="majorEastAsia" w:hAnsiTheme="majorEastAsia"/>
                          <w:b/>
                          <w:bCs/>
                          <w:color w:val="FF0000"/>
                          <w:u w:val="single"/>
                        </w:rPr>
                        <w:t>18</w:t>
                      </w:r>
                      <w:r w:rsidRPr="00E259E1">
                        <w:rPr>
                          <w:rFonts w:asciiTheme="majorEastAsia" w:eastAsiaTheme="majorEastAsia" w:hAnsiTheme="majorEastAsia" w:hint="eastAsia"/>
                          <w:b/>
                          <w:bCs/>
                          <w:color w:val="FF0000"/>
                          <w:u w:val="single"/>
                        </w:rPr>
                        <w:t>ポイント</w:t>
                      </w:r>
                      <w:r w:rsidRPr="00542756">
                        <w:rPr>
                          <w:rFonts w:asciiTheme="majorEastAsia" w:eastAsiaTheme="majorEastAsia" w:hAnsiTheme="majorEastAsia" w:hint="eastAsia"/>
                        </w:rPr>
                        <w:t>で設定されています。見出し、強調、外国語表記のために、フォントを一部変更（太字、他のフォント等）しても差し支えありません。フォント以外（文字サイズ・字数・行数・余白等）の設定は変更しないようにしてください。</w:t>
                      </w:r>
                    </w:p>
                    <w:p w14:paraId="353113ED"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 xml:space="preserve">（２）　</w:t>
                      </w:r>
                      <w:r w:rsidRPr="00E259E1">
                        <w:rPr>
                          <w:rFonts w:asciiTheme="majorEastAsia" w:eastAsiaTheme="majorEastAsia" w:hAnsiTheme="majorEastAsia" w:hint="eastAsia"/>
                          <w:b/>
                          <w:bCs/>
                          <w:color w:val="FF0000"/>
                          <w:u w:val="single"/>
                        </w:rPr>
                        <w:t>答案用紙は</w:t>
                      </w:r>
                      <w:r w:rsidRPr="00E259E1">
                        <w:rPr>
                          <w:rFonts w:asciiTheme="majorEastAsia" w:eastAsiaTheme="majorEastAsia" w:hAnsiTheme="majorEastAsia"/>
                          <w:b/>
                          <w:bCs/>
                          <w:color w:val="FF0000"/>
                          <w:u w:val="single"/>
                        </w:rPr>
                        <w:t>2</w:t>
                      </w:r>
                      <w:r w:rsidRPr="00E259E1">
                        <w:rPr>
                          <w:rFonts w:asciiTheme="majorEastAsia" w:eastAsiaTheme="majorEastAsia" w:hAnsiTheme="majorEastAsia" w:hint="eastAsia"/>
                          <w:b/>
                          <w:bCs/>
                          <w:color w:val="FF0000"/>
                          <w:u w:val="single"/>
                        </w:rPr>
                        <w:t>枚です。</w:t>
                      </w:r>
                    </w:p>
                    <w:p w14:paraId="36D62FCF"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（３）　1枚目の氏名欄に氏名を記入してください。</w:t>
                      </w:r>
                    </w:p>
                    <w:p w14:paraId="51F4E154" w14:textId="7C783376" w:rsidR="00542756" w:rsidRPr="00542756" w:rsidRDefault="00542756" w:rsidP="00542756">
                      <w:pPr>
                        <w:ind w:leftChars="200" w:left="1680" w:hangingChars="300" w:hanging="1008"/>
                        <w:rPr>
                          <w:rFonts w:asciiTheme="majorEastAsia" w:eastAsiaTheme="majorEastAsia" w:hAnsiTheme="majorEastAsia"/>
                        </w:rPr>
                      </w:pPr>
                      <w:r w:rsidRPr="00542756">
                        <w:rPr>
                          <w:rFonts w:asciiTheme="majorEastAsia" w:eastAsiaTheme="majorEastAsia" w:hAnsiTheme="majorEastAsia" w:hint="eastAsia"/>
                        </w:rPr>
                        <w:t>（４）　これまでに経験した事実に基づき解答してください。職務経験等に虚偽の内容を記載しないでください。また、記載された内容は、面接試験で尋ねることがあります。</w:t>
                      </w:r>
                    </w:p>
                    <w:p w14:paraId="3A753825"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（５）　答案はPDF形式で９．の【宛先】にメールで送付してください。</w:t>
                      </w:r>
                    </w:p>
                    <w:p w14:paraId="0B56B356" w14:textId="77777777" w:rsidR="00542756" w:rsidRPr="00542756" w:rsidRDefault="00542756" w:rsidP="00542756">
                      <w:pPr>
                        <w:ind w:leftChars="100" w:left="1344" w:hangingChars="300" w:hanging="1008"/>
                        <w:rPr>
                          <w:rFonts w:asciiTheme="majorEastAsia" w:eastAsiaTheme="majorEastAsia" w:hAnsiTheme="majorEastAsia"/>
                        </w:rPr>
                      </w:pPr>
                    </w:p>
                    <w:p w14:paraId="2A1C11D6" w14:textId="2F4B4A54" w:rsidR="00542756" w:rsidRPr="00542756" w:rsidRDefault="00542756">
                      <w:pPr>
                        <w:rPr>
                          <w:rFonts w:asciiTheme="majorEastAsia" w:eastAsiaTheme="majorEastAsia" w:hAnsiTheme="majorEastAsia"/>
                        </w:rPr>
                      </w:pPr>
                    </w:p>
                  </w:txbxContent>
                </v:textbox>
              </v:shape>
            </w:pict>
          </mc:Fallback>
        </mc:AlternateContent>
      </w:r>
      <w:r w:rsidR="00B43D64" w:rsidRPr="00B43D64">
        <w:rPr>
          <w:rFonts w:hint="eastAsia"/>
          <w:sz w:val="36"/>
          <w:szCs w:val="32"/>
          <w:u w:val="dotted"/>
        </w:rPr>
        <w:t xml:space="preserve">　</w:t>
      </w:r>
      <w:r w:rsidR="00B43D64" w:rsidRPr="00B43D64">
        <w:rPr>
          <w:sz w:val="36"/>
          <w:szCs w:val="32"/>
          <w:u w:val="dotted"/>
        </w:rPr>
        <w:t xml:space="preserve">　　　　　　　　　　　　　　　　　　　</w:t>
      </w:r>
      <w:r w:rsidR="00B43D64" w:rsidRPr="00B43D64">
        <w:rPr>
          <w:rFonts w:hint="eastAsia"/>
          <w:sz w:val="36"/>
          <w:szCs w:val="32"/>
          <w:u w:val="dotted"/>
        </w:rPr>
        <w:t xml:space="preserve">　</w:t>
      </w:r>
      <w:r w:rsidR="00B43D64" w:rsidRPr="00B43D64">
        <w:rPr>
          <w:sz w:val="36"/>
          <w:szCs w:val="32"/>
          <w:u w:val="dotted"/>
        </w:rPr>
        <w:t xml:space="preserve">　　　　　　　</w:t>
      </w:r>
      <w:r w:rsidR="002F284A" w:rsidRPr="00B43D64">
        <w:rPr>
          <w:sz w:val="36"/>
          <w:szCs w:val="32"/>
          <w:u w:val="dotted"/>
        </w:rPr>
        <w:t xml:space="preserve">　</w:t>
      </w:r>
    </w:p>
    <w:p w14:paraId="66F66047" w14:textId="7CBA5FC0"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14D87FF4" w14:textId="4A48EC85"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50B1664B"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40AE1CFE"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729B1CA1"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43A63CF5"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5B7D4F34" w14:textId="77777777" w:rsid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715473AD"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4FE6A25E"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5DEFC6FD"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52B1C5C1"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08FC61E5"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5444D6E"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85B5A7D"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23AB4BF9"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D8E4BC5"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6FDCD3C"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1B75C9F" w14:textId="77777777"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2693A32"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29EA625D"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1FCC473B"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AD553CF"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4FD20F0"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DE57106"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62DEB37"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AA5765E"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8BAE8BC"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57F6669" w14:textId="77777777" w:rsidR="002F284A" w:rsidRPr="00B43D64" w:rsidRDefault="002F284A" w:rsidP="002F284A">
      <w:pPr>
        <w:rPr>
          <w:sz w:val="36"/>
          <w:szCs w:val="32"/>
          <w:u w:val="dotted"/>
        </w:rPr>
      </w:pPr>
      <w:r w:rsidRPr="00B43D64">
        <w:rPr>
          <w:rFonts w:hint="eastAsia"/>
          <w:sz w:val="36"/>
          <w:szCs w:val="32"/>
          <w:u w:val="dotted"/>
        </w:rPr>
        <w:lastRenderedPageBreak/>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388BC7C" w14:textId="77777777"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0FB3C1EF"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E239BFA"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723C1D4"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1CFAD2A"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7332B94"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111BA868"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D1856E0"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9C9B8F3"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2AC91992"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FE6C0F7"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285B625" w14:textId="77777777"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EA9915D"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A3A9A83"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5468C00"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E75B1F1"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4385181"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F9B8B84" w14:textId="25402CFE"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D4435FF"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CD858F7" w14:textId="69B43926"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12D9FA10"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F5AF4E1" w14:textId="12F3C568"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F713700" w14:textId="65AD2233"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557DDFA"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6EBBE12" w14:textId="7ABB2FF0"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CE7BB37"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105FE6D" w14:textId="10C7445C"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0DFE8673" w14:textId="77777777" w:rsidR="001F3551" w:rsidRPr="00B43D64" w:rsidRDefault="001F3551" w:rsidP="001F3551">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65816BC" w14:textId="6D9A1BAA" w:rsidR="001F3551" w:rsidRPr="00B43D64" w:rsidRDefault="001F3551" w:rsidP="001F3551">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C6CF8BF" w14:textId="4687B089" w:rsidR="001F3551" w:rsidRDefault="001F3551"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BB372D0" w14:textId="4DD31EAA" w:rsidR="001026C9" w:rsidRPr="001F3551" w:rsidRDefault="001026C9" w:rsidP="002F284A">
      <w:pPr>
        <w:rPr>
          <w:sz w:val="36"/>
          <w:szCs w:val="32"/>
          <w:u w:val="dotted"/>
        </w:rPr>
      </w:pPr>
      <w:r>
        <w:rPr>
          <w:rFonts w:hint="eastAsia"/>
          <w:sz w:val="36"/>
          <w:szCs w:val="32"/>
          <w:u w:val="dotted"/>
        </w:rPr>
        <w:t xml:space="preserve">　　　　　　　　　　　　　　　　　　　　　　　　　　　　</w:t>
      </w:r>
    </w:p>
    <w:sectPr w:rsidR="001026C9" w:rsidRPr="001F3551" w:rsidSect="001026C9">
      <w:headerReference w:type="default" r:id="rId9"/>
      <w:footerReference w:type="even" r:id="rId10"/>
      <w:footerReference w:type="default" r:id="rId11"/>
      <w:headerReference w:type="first" r:id="rId12"/>
      <w:footerReference w:type="first" r:id="rId13"/>
      <w:pgSz w:w="16839" w:h="23814" w:code="8"/>
      <w:pgMar w:top="1418" w:right="1701" w:bottom="1418" w:left="1701" w:header="680" w:footer="0" w:gutter="0"/>
      <w:cols w:space="425"/>
      <w:noEndnote/>
      <w:titlePg/>
      <w:docGrid w:type="linesAndChars" w:linePitch="655" w:charSpace="2374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1C830" w14:textId="77777777" w:rsidR="00027D16" w:rsidRDefault="00027D16">
      <w:r>
        <w:separator/>
      </w:r>
    </w:p>
  </w:endnote>
  <w:endnote w:type="continuationSeparator" w:id="0">
    <w:p w14:paraId="201A752B" w14:textId="77777777" w:rsidR="00027D16" w:rsidRDefault="0002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269A" w14:textId="77777777" w:rsidR="00990FE3" w:rsidRDefault="00990FE3" w:rsidP="005C51A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6DCAD" w14:textId="77777777" w:rsidR="00990FE3" w:rsidRDefault="00990FE3" w:rsidP="00990FE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3655" w14:textId="67595139" w:rsidR="00E259E1" w:rsidRPr="001026C9" w:rsidRDefault="00E259E1" w:rsidP="00E259E1">
    <w:pPr>
      <w:jc w:val="center"/>
      <w:rPr>
        <w:b/>
        <w:bCs/>
        <w:color w:val="FF0000"/>
        <w:sz w:val="48"/>
        <w:szCs w:val="48"/>
      </w:rPr>
    </w:pPr>
    <w:r w:rsidRPr="001026C9">
      <w:rPr>
        <w:rFonts w:hint="eastAsia"/>
        <w:b/>
        <w:bCs/>
        <w:color w:val="FF0000"/>
        <w:sz w:val="48"/>
        <w:szCs w:val="48"/>
      </w:rPr>
      <w:t>ページを増やさないで下さい。（２ページ以内）</w:t>
    </w:r>
  </w:p>
  <w:p w14:paraId="7BC70CA4" w14:textId="5CA1FFC6" w:rsidR="00E259E1" w:rsidRDefault="00E259E1">
    <w:pPr>
      <w:pStyle w:val="a4"/>
    </w:pPr>
  </w:p>
  <w:p w14:paraId="6006B127" w14:textId="77777777" w:rsidR="00E259E1" w:rsidRDefault="00E259E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CFC9" w14:textId="77777777" w:rsidR="00990FE3" w:rsidRDefault="00990FE3" w:rsidP="00990FE3">
    <w:pPr>
      <w:pStyle w:val="a4"/>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Fonts w:hint="eastAsia"/>
      </w:rPr>
      <w:t>/</w:t>
    </w:r>
    <w:r>
      <w:rPr>
        <w:rStyle w:val="a6"/>
      </w:rPr>
      <w:fldChar w:fldCharType="begin"/>
    </w:r>
    <w:r>
      <w:rPr>
        <w:rStyle w:val="a6"/>
      </w:rPr>
      <w:instrText xml:space="preserve"> NUMPAGES </w:instrText>
    </w:r>
    <w:r>
      <w:rPr>
        <w:rStyle w:val="a6"/>
      </w:rPr>
      <w:fldChar w:fldCharType="separate"/>
    </w:r>
    <w:r w:rsidR="00F2613D">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8C3FA" w14:textId="77777777" w:rsidR="00027D16" w:rsidRDefault="00027D16">
      <w:r>
        <w:separator/>
      </w:r>
    </w:p>
  </w:footnote>
  <w:footnote w:type="continuationSeparator" w:id="0">
    <w:p w14:paraId="405EE42F" w14:textId="77777777" w:rsidR="00027D16" w:rsidRDefault="0002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5D42" w14:textId="77777777" w:rsidR="006E74A4" w:rsidRDefault="00C56998" w:rsidP="00B43D64">
    <w:pPr>
      <w:pStyle w:val="a3"/>
      <w:wordWrap w:val="0"/>
      <w:jc w:val="right"/>
    </w:pPr>
    <w:r>
      <w:rPr>
        <w:rFonts w:hint="eastAsia"/>
      </w:rPr>
      <w:t>論文試験答案（</w:t>
    </w:r>
    <w:r w:rsidR="00F2613D">
      <w:rPr>
        <w:rFonts w:hint="eastAsia"/>
      </w:rPr>
      <w:t>様式３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6DF0" w14:textId="2A39590D" w:rsidR="0097469C" w:rsidRPr="0097469C" w:rsidRDefault="0097469C" w:rsidP="00990FE3">
    <w:pPr>
      <w:pStyle w:val="a3"/>
      <w:jc w:val="right"/>
      <w:rPr>
        <w:rFonts w:ascii="ＭＳ ゴシック" w:eastAsia="ＭＳ ゴシック" w:hAnsi="ＭＳ ゴシック"/>
        <w:sz w:val="28"/>
        <w:szCs w:val="28"/>
      </w:rPr>
    </w:pPr>
    <w:r w:rsidRPr="0097469C">
      <w:rPr>
        <w:rFonts w:ascii="ＭＳ ゴシック" w:eastAsia="ＭＳ ゴシック" w:hAnsi="ＭＳ ゴシック" w:hint="eastAsia"/>
        <w:sz w:val="28"/>
        <w:szCs w:val="28"/>
      </w:rPr>
      <w:t>関東地方整備局</w:t>
    </w:r>
  </w:p>
  <w:p w14:paraId="6317F8B1" w14:textId="66E2B388" w:rsidR="00990FE3" w:rsidRPr="0097469C" w:rsidRDefault="0097469C" w:rsidP="00990FE3">
    <w:pPr>
      <w:pStyle w:val="a3"/>
      <w:jc w:val="right"/>
      <w:rPr>
        <w:rFonts w:ascii="ＭＳ ゴシック" w:eastAsia="ＭＳ ゴシック" w:hAnsi="ＭＳ ゴシック"/>
        <w:sz w:val="28"/>
        <w:szCs w:val="28"/>
      </w:rPr>
    </w:pPr>
    <w:r w:rsidRPr="0097469C">
      <w:rPr>
        <w:rFonts w:ascii="ＭＳ ゴシック" w:eastAsia="ＭＳ ゴシック" w:hAnsi="ＭＳ ゴシック" w:hint="eastAsia"/>
        <w:sz w:val="28"/>
        <w:szCs w:val="28"/>
      </w:rPr>
      <w:t>論文試験答案（様式３）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3FC0"/>
    <w:multiLevelType w:val="hybridMultilevel"/>
    <w:tmpl w:val="8BA4B2EC"/>
    <w:lvl w:ilvl="0" w:tplc="0CA680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5D4EB4"/>
    <w:multiLevelType w:val="hybridMultilevel"/>
    <w:tmpl w:val="B3E04788"/>
    <w:lvl w:ilvl="0" w:tplc="0CA680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E6383D"/>
    <w:multiLevelType w:val="hybridMultilevel"/>
    <w:tmpl w:val="2304B15E"/>
    <w:lvl w:ilvl="0" w:tplc="57CC8266">
      <w:start w:val="1"/>
      <w:numFmt w:val="decimalEnclosedCircle"/>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436C4A"/>
    <w:multiLevelType w:val="hybridMultilevel"/>
    <w:tmpl w:val="AF04DAE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4010427">
    <w:abstractNumId w:val="3"/>
  </w:num>
  <w:num w:numId="2" w16cid:durableId="1490439507">
    <w:abstractNumId w:val="0"/>
  </w:num>
  <w:num w:numId="3" w16cid:durableId="202400669">
    <w:abstractNumId w:val="1"/>
  </w:num>
  <w:num w:numId="4" w16cid:durableId="156286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68"/>
  <w:drawingGridVerticalSpacing w:val="655"/>
  <w:displayHorizontalDrawingGridEvery w:val="2"/>
  <w:characterSpacingControl w:val="compressPunctuation"/>
  <w:hdrShapeDefaults>
    <o:shapedefaults v:ext="edit" spidmax="14337" style="mso-position-horizontal-relative:page;mso-position-vertical-relative:pag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6C"/>
    <w:rsid w:val="000232DF"/>
    <w:rsid w:val="00027D16"/>
    <w:rsid w:val="00037EB9"/>
    <w:rsid w:val="00063031"/>
    <w:rsid w:val="00065C27"/>
    <w:rsid w:val="000D6301"/>
    <w:rsid w:val="000F4602"/>
    <w:rsid w:val="001026C9"/>
    <w:rsid w:val="001965FB"/>
    <w:rsid w:val="001A1094"/>
    <w:rsid w:val="001A48C4"/>
    <w:rsid w:val="001D575C"/>
    <w:rsid w:val="001E7025"/>
    <w:rsid w:val="001F3551"/>
    <w:rsid w:val="002170BB"/>
    <w:rsid w:val="002273F9"/>
    <w:rsid w:val="002511FE"/>
    <w:rsid w:val="00261BA5"/>
    <w:rsid w:val="00267B50"/>
    <w:rsid w:val="00280795"/>
    <w:rsid w:val="0028304D"/>
    <w:rsid w:val="00287888"/>
    <w:rsid w:val="00297DD2"/>
    <w:rsid w:val="002D619A"/>
    <w:rsid w:val="002D74F4"/>
    <w:rsid w:val="002F246C"/>
    <w:rsid w:val="002F284A"/>
    <w:rsid w:val="00310617"/>
    <w:rsid w:val="0032279E"/>
    <w:rsid w:val="003427BD"/>
    <w:rsid w:val="00350427"/>
    <w:rsid w:val="00357CF4"/>
    <w:rsid w:val="00374182"/>
    <w:rsid w:val="003B1F4E"/>
    <w:rsid w:val="003E115C"/>
    <w:rsid w:val="003F42BA"/>
    <w:rsid w:val="00403508"/>
    <w:rsid w:val="00435C0D"/>
    <w:rsid w:val="00440B23"/>
    <w:rsid w:val="0045071B"/>
    <w:rsid w:val="004705AC"/>
    <w:rsid w:val="00474622"/>
    <w:rsid w:val="00484568"/>
    <w:rsid w:val="0049687D"/>
    <w:rsid w:val="004A4ED7"/>
    <w:rsid w:val="004F73F1"/>
    <w:rsid w:val="004F7939"/>
    <w:rsid w:val="00503016"/>
    <w:rsid w:val="00510694"/>
    <w:rsid w:val="00534811"/>
    <w:rsid w:val="00542756"/>
    <w:rsid w:val="00552DE6"/>
    <w:rsid w:val="00561834"/>
    <w:rsid w:val="00587248"/>
    <w:rsid w:val="00592F44"/>
    <w:rsid w:val="005A0D5B"/>
    <w:rsid w:val="005C51A6"/>
    <w:rsid w:val="006237C9"/>
    <w:rsid w:val="00642CCA"/>
    <w:rsid w:val="006664C5"/>
    <w:rsid w:val="00683947"/>
    <w:rsid w:val="00686C63"/>
    <w:rsid w:val="006A6BA7"/>
    <w:rsid w:val="006E74A4"/>
    <w:rsid w:val="00712E6F"/>
    <w:rsid w:val="0071715E"/>
    <w:rsid w:val="00742DE1"/>
    <w:rsid w:val="00786D5B"/>
    <w:rsid w:val="007E769A"/>
    <w:rsid w:val="007F075B"/>
    <w:rsid w:val="007F1AD1"/>
    <w:rsid w:val="007F4581"/>
    <w:rsid w:val="00800174"/>
    <w:rsid w:val="00803969"/>
    <w:rsid w:val="00824255"/>
    <w:rsid w:val="0082606C"/>
    <w:rsid w:val="0082773A"/>
    <w:rsid w:val="008327D7"/>
    <w:rsid w:val="008617B4"/>
    <w:rsid w:val="00861D8F"/>
    <w:rsid w:val="008A36AF"/>
    <w:rsid w:val="008B3852"/>
    <w:rsid w:val="008E6D34"/>
    <w:rsid w:val="0090468E"/>
    <w:rsid w:val="00905F96"/>
    <w:rsid w:val="0096187F"/>
    <w:rsid w:val="00971E40"/>
    <w:rsid w:val="0097469C"/>
    <w:rsid w:val="009773A6"/>
    <w:rsid w:val="00980484"/>
    <w:rsid w:val="00990FE3"/>
    <w:rsid w:val="00991FDC"/>
    <w:rsid w:val="009B582F"/>
    <w:rsid w:val="009F458F"/>
    <w:rsid w:val="009F714E"/>
    <w:rsid w:val="00A07106"/>
    <w:rsid w:val="00A136DF"/>
    <w:rsid w:val="00A1726E"/>
    <w:rsid w:val="00A76D76"/>
    <w:rsid w:val="00A86FB4"/>
    <w:rsid w:val="00AC0024"/>
    <w:rsid w:val="00AD4B82"/>
    <w:rsid w:val="00AE37B1"/>
    <w:rsid w:val="00B43D64"/>
    <w:rsid w:val="00B50887"/>
    <w:rsid w:val="00B91B78"/>
    <w:rsid w:val="00BF605E"/>
    <w:rsid w:val="00BF6446"/>
    <w:rsid w:val="00C01D9C"/>
    <w:rsid w:val="00C56998"/>
    <w:rsid w:val="00C646FE"/>
    <w:rsid w:val="00CB71BF"/>
    <w:rsid w:val="00CC70E4"/>
    <w:rsid w:val="00CF0F0B"/>
    <w:rsid w:val="00CF2CCC"/>
    <w:rsid w:val="00D02ED9"/>
    <w:rsid w:val="00D061B6"/>
    <w:rsid w:val="00D427DD"/>
    <w:rsid w:val="00D72E70"/>
    <w:rsid w:val="00D8552D"/>
    <w:rsid w:val="00DD609C"/>
    <w:rsid w:val="00E23ACA"/>
    <w:rsid w:val="00E259E1"/>
    <w:rsid w:val="00E4125C"/>
    <w:rsid w:val="00E8485E"/>
    <w:rsid w:val="00ED2695"/>
    <w:rsid w:val="00ED2C83"/>
    <w:rsid w:val="00ED370A"/>
    <w:rsid w:val="00EE29E2"/>
    <w:rsid w:val="00EF6274"/>
    <w:rsid w:val="00F06516"/>
    <w:rsid w:val="00F10B6D"/>
    <w:rsid w:val="00F10F1C"/>
    <w:rsid w:val="00F1663A"/>
    <w:rsid w:val="00F20349"/>
    <w:rsid w:val="00F24D65"/>
    <w:rsid w:val="00F2613D"/>
    <w:rsid w:val="00F35ABF"/>
    <w:rsid w:val="00F62F8F"/>
    <w:rsid w:val="00F94884"/>
    <w:rsid w:val="00FA0B3E"/>
    <w:rsid w:val="00FC7120"/>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relative:page;mso-position-vertical-relative:page" fillcolor="white">
      <v:fill color="white"/>
      <v:stroke weight=".5pt"/>
      <v:textbox inset="5.85pt,.7pt,5.85pt,.7pt"/>
    </o:shapedefaults>
    <o:shapelayout v:ext="edit">
      <o:idmap v:ext="edit" data="1"/>
    </o:shapelayout>
  </w:shapeDefaults>
  <w:decimalSymbol w:val="."/>
  <w:listSeparator w:val=","/>
  <w14:docId w14:val="23878729"/>
  <w15:chartTrackingRefBased/>
  <w15:docId w15:val="{58CE657D-E03C-4ECC-BA94-DAF36A56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25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37C9"/>
    <w:pPr>
      <w:tabs>
        <w:tab w:val="center" w:pos="4252"/>
        <w:tab w:val="right" w:pos="8504"/>
      </w:tabs>
      <w:snapToGrid w:val="0"/>
    </w:pPr>
  </w:style>
  <w:style w:type="paragraph" w:styleId="a4">
    <w:name w:val="footer"/>
    <w:basedOn w:val="a"/>
    <w:link w:val="a5"/>
    <w:uiPriority w:val="99"/>
    <w:rsid w:val="003E115C"/>
    <w:pPr>
      <w:tabs>
        <w:tab w:val="center" w:pos="4252"/>
        <w:tab w:val="right" w:pos="8504"/>
      </w:tabs>
      <w:snapToGrid w:val="0"/>
    </w:pPr>
  </w:style>
  <w:style w:type="character" w:styleId="a6">
    <w:name w:val="page number"/>
    <w:basedOn w:val="a0"/>
    <w:rsid w:val="00990FE3"/>
  </w:style>
  <w:style w:type="character" w:customStyle="1" w:styleId="a5">
    <w:name w:val="フッター (文字)"/>
    <w:link w:val="a4"/>
    <w:uiPriority w:val="99"/>
    <w:rsid w:val="00310617"/>
    <w:rPr>
      <w:rFonts w:ascii="ＭＳ 明朝"/>
      <w:kern w:val="2"/>
      <w:sz w:val="22"/>
      <w:szCs w:val="24"/>
    </w:rPr>
  </w:style>
  <w:style w:type="paragraph" w:styleId="a7">
    <w:name w:val="Balloon Text"/>
    <w:basedOn w:val="a"/>
    <w:link w:val="a8"/>
    <w:rsid w:val="006E74A4"/>
    <w:rPr>
      <w:rFonts w:asciiTheme="majorHAnsi" w:eastAsiaTheme="majorEastAsia" w:hAnsiTheme="majorHAnsi" w:cstheme="majorBidi"/>
      <w:sz w:val="18"/>
      <w:szCs w:val="18"/>
    </w:rPr>
  </w:style>
  <w:style w:type="character" w:customStyle="1" w:styleId="a8">
    <w:name w:val="吹き出し (文字)"/>
    <w:basedOn w:val="a0"/>
    <w:link w:val="a7"/>
    <w:rsid w:val="006E74A4"/>
    <w:rPr>
      <w:rFonts w:asciiTheme="majorHAnsi" w:eastAsiaTheme="majorEastAsia" w:hAnsiTheme="majorHAnsi" w:cstheme="majorBidi"/>
      <w:kern w:val="2"/>
      <w:sz w:val="18"/>
      <w:szCs w:val="18"/>
    </w:rPr>
  </w:style>
  <w:style w:type="paragraph" w:styleId="a9">
    <w:name w:val="List Paragraph"/>
    <w:basedOn w:val="a"/>
    <w:uiPriority w:val="34"/>
    <w:qFormat/>
    <w:rsid w:val="005427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DEC13-5799-474A-9347-171274B0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13</Words>
  <Characters>1840</Characters>
  <DocSecurity>0</DocSecurity>
  <Lines>15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ＩＤ：０００００００　　氏名：○○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2021-10-15T13:51:00Z</cp:lastPrinted>
  <dcterms:created xsi:type="dcterms:W3CDTF">2019-11-13T12:05:00Z</dcterms:created>
  <dcterms:modified xsi:type="dcterms:W3CDTF">2025-09-04T08:30:00Z</dcterms:modified>
</cp:coreProperties>
</file>