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bookmarkStart w:id="0" w:name="_GoBack"/>
      <w:bookmarkEnd w:id="0"/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A4" w:rsidRDefault="00B43D64" w:rsidP="00B43D64">
    <w:pPr>
      <w:pStyle w:val="a3"/>
      <w:wordWrap w:val="0"/>
      <w:jc w:val="right"/>
    </w:pPr>
    <w:r>
      <w:t>解答用紙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A00427A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743FD-5051-40EE-8A4B-FE9F3352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1734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2017-10-25T12:15:00Z</cp:lastPrinted>
  <dcterms:created xsi:type="dcterms:W3CDTF">2019-11-13T12:05:00Z</dcterms:created>
  <dcterms:modified xsi:type="dcterms:W3CDTF">2021-03-17T01:31:00Z</dcterms:modified>
</cp:coreProperties>
</file>